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三兄弟与三只恶魔  物质的状态</w:t>
      </w:r>
    </w:p>
    <w:p>
      <w:r>
        <w:rPr>
          <w:rFonts w:ascii="宋体" w:hAnsi="宋体" w:eastAsia="宋体"/>
          <w:sz w:val="24"/>
        </w:rPr>
        <w:t>金容兰文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三兄弟与三只恶魔  物质的状态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金容兰文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本书出售、求购地址：https://www.jiaokey.com/book/detail/14721351.html</w:t>
      </w:r>
    </w:p>
    <w:p>
      <w:r>
        <w:t>更多相关图书推荐：https://www.jiaokey.com</w:t>
      </w:r>
    </w:p>
    <w:p>
      <w:r>
        <w:t>金容兰文 其他作品：https://www.jiaokey.com/tag/金容兰文.html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关键词搜索：https://www.jiaokey.com/tag/三兄弟与三只恶魔  物质的状态.html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