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小蜘蛛阿南西找钥匙  规律</w:t>
      </w:r>
    </w:p>
    <w:p>
      <w:r>
        <w:rPr>
          <w:rFonts w:ascii="宋体" w:hAnsi="宋体" w:eastAsia="宋体"/>
          <w:sz w:val="24"/>
        </w:rPr>
        <w:t>（韩）赵在恩文；（韩）金宇慧图；易乐文译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小蜘蛛阿南西找钥匙  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（韩）赵在恩文；（韩）金宇慧图；易乐文译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本书出售、求购地址：https://www.jiaokey.com/book/detail/14721337.html</w:t>
      </w:r>
    </w:p>
    <w:p>
      <w:r>
        <w:t>更多相关图书推荐：https://www.jiaokey.com</w:t>
      </w:r>
    </w:p>
    <w:p>
      <w:r>
        <w:t>（韩）赵在恩文；（韩）金宇慧图；易乐文译 其他作品：https://www.jiaokey.com/tag/（韩）赵在恩文；（韩）金宇慧图；易乐文译.html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关键词搜索：https://www.jiaokey.com/tag/小蜘蛛阿南西找钥匙  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