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斯克鲁奇的圣诞之夜  10以上加法</w:t>
      </w:r>
    </w:p>
    <w:p>
      <w:r>
        <w:rPr>
          <w:rFonts w:ascii="宋体" w:hAnsi="宋体" w:eastAsia="宋体"/>
          <w:sz w:val="24"/>
        </w:rPr>
        <w:t>（韩）朴恩河文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斯克鲁奇的圣诞之夜  10以上加法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本书出售、求购地址：https://www.jiaokey.com/book/detail/14721333.html</w:t>
      </w:r>
    </w:p>
    <w:p>
      <w:r>
        <w:t>更多相关图书推荐：https://www.jiaokey.com</w:t>
      </w:r>
    </w:p>
    <w:p>
      <w:r>
        <w:t>（韩）朴恩河文 其他作品：https://www.jiaokey.com/tag/（韩）朴恩河文.html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关键词搜索：https://www.jiaokey.com/tag/斯克鲁奇的圣诞之夜  10以上加法.html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