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书名：画说全聚德  2  烤鸭.鸭菜.全鸭席</w:t>
      </w:r>
    </w:p>
    <w:p>
      <w:r>
        <w:t>作者：宋振涛编文；朱双海，庞健先，谢颖绘画</w:t>
      </w:r>
    </w:p>
    <w:p>
      <w:r>
        <w:t>出版社：北京:连环画出版社,2019.08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画说全聚德  2  烤鸭.鸭菜.全鸭席 评论地址：https://www.jiaokey.com/book/detail/14721314.html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