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书名：我们村里的年轻人</w:t>
      </w:r>
    </w:p>
    <w:p>
      <w:r>
        <w:t>作者：赵明钧编绘</w:t>
      </w:r>
    </w:p>
    <w:p>
      <w:r>
        <w:t>出版社：北京:连环画出版社,2019.06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我们村里的年轻人 评论地址：https://www.jiaokey.com/book/detail/14721307.html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