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中国女排  下</w:t>
      </w:r>
    </w:p>
    <w:p>
      <w:r>
        <w:rPr>
          <w:rFonts w:ascii="宋体" w:hAnsi="宋体" w:eastAsia="宋体"/>
          <w:sz w:val="24"/>
        </w:rPr>
        <w:t>苏少泉编文；仓小宝，赵希玮，陈玉先绘画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中国女排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苏少泉编文；仓小宝，赵希玮，陈玉先绘画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本书出售、求购地址：https://www.jiaokey.com/book/detail/14721302.html</w:t>
      </w:r>
    </w:p>
    <w:p>
      <w:r>
        <w:t>更多相关图书推荐：https://www.jiaokey.com</w:t>
      </w:r>
    </w:p>
    <w:p>
      <w:r>
        <w:t>苏少泉编文；仓小宝，赵希玮，陈玉先绘画 其他作品：https://www.jiaokey.com/tag/苏少泉编文；仓小宝，赵希玮，陈玉先绘画.html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关键词搜索：https://www.jiaokey.com/tag/中国女排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