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飞向太空梦  杨利伟</w:t>
      </w:r>
    </w:p>
    <w:p>
      <w:r>
        <w:rPr>
          <w:rFonts w:ascii="宋体" w:hAnsi="宋体" w:eastAsia="宋体"/>
          <w:sz w:val="24"/>
        </w:rPr>
        <w:t>钱定华绘画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飞向太空梦  杨利伟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钱定华绘画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本书出售、求购地址：https://www.jiaokey.com/book/detail/14721295.html</w:t>
      </w:r>
    </w:p>
    <w:p>
      <w:r>
        <w:t>更多相关图书推荐：https://www.jiaokey.com</w:t>
      </w:r>
    </w:p>
    <w:p>
      <w:r>
        <w:t>钱定华绘画 其他作品：https://www.jiaokey.com/tag/钱定华绘画.html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关键词搜索：https://www.jiaokey.com/tag/飞向太空梦  杨利伟.html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