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中国城市发展报告  No.12  大国治业之城市经济转型</w:t>
      </w:r>
    </w:p>
    <w:p>
      <w:r>
        <w:rPr>
          <w:rFonts w:ascii="宋体" w:hAnsi="宋体" w:eastAsia="宋体"/>
          <w:sz w:val="24"/>
        </w:rPr>
        <w:t>潘家华，单菁菁主编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中国城市发展报告  No.12  大国治业之城市经济转型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潘家华，单菁菁主编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本书出售、求购地址：https://www.jiaokey.com/book/detail/14721285.html</w:t>
      </w:r>
    </w:p>
    <w:p>
      <w:r>
        <w:t>更多相关图书推荐：https://www.jiaokey.com</w:t>
      </w:r>
    </w:p>
    <w:p>
      <w:r>
        <w:t>潘家华，单菁菁主编 其他作品：https://www.jiaokey.com/tag/潘家华，单菁菁主编.html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关键词搜索：https://www.jiaokey.com/tag/中国城市发展报告  No.12  大国治业之城市经济转型.html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