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日本蓝皮书  日本研究报告  国际大变局  日本的选择与应对  2019</w:t>
      </w:r>
    </w:p>
    <w:p>
      <w:r>
        <w:rPr>
          <w:rFonts w:ascii="宋体" w:hAnsi="宋体" w:eastAsia="宋体"/>
          <w:sz w:val="24"/>
        </w:rPr>
        <w:t>杨伯江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日本蓝皮书  日本研究报告  国际大变局  日本的选择与应对  2019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本书出售、求购地址：https://www.jiaokey.com/book/detail/14721272.html</w:t>
      </w:r>
    </w:p>
    <w:p>
      <w:r>
        <w:t>更多相关图书推荐：https://www.jiaokey.com</w:t>
      </w:r>
    </w:p>
    <w:p>
      <w:r>
        <w:t>杨伯江 其他作品：https://www.jiaokey.com/tag/杨伯江.html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关键词搜索：https://www.jiaokey.com/tag/日本蓝皮书  日本研究报告  国际大变局  日本的选择与应对  2019.html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