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“歪脑袋”木头桩  二年级  上</w:t>
      </w:r>
    </w:p>
    <w:p>
      <w:r>
        <w:rPr>
          <w:rFonts w:ascii="宋体" w:hAnsi="宋体" w:eastAsia="宋体"/>
          <w:sz w:val="24"/>
        </w:rPr>
        <w:t>严文井著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“歪脑袋”木头桩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本书出售、求购地址：https://www.jiaokey.com/book/detail/14721244.html</w:t>
      </w:r>
    </w:p>
    <w:p>
      <w:r>
        <w:t>更多相关图书推荐：https://www.jiaokey.com</w:t>
      </w:r>
    </w:p>
    <w:p>
      <w:r>
        <w:t>严文井著 其他作品：https://www.jiaokey.com/tag/严文井著.html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关键词搜索：https://www.jiaokey.com/tag/“歪脑袋”木头桩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