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中国电子政务发展报告  2018-2019  数字中国战略下的政府管理创新</w:t>
      </w:r>
    </w:p>
    <w:p>
      <w:r>
        <w:rPr>
          <w:rFonts w:ascii="宋体" w:hAnsi="宋体" w:eastAsia="宋体"/>
          <w:sz w:val="24"/>
        </w:rPr>
        <w:t>何毅亭主编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中国电子政务发展报告  2018-2019  数字中国战略下的政府管理创新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本书出售、求购地址：https://www.jiaokey.com/book/detail/14721238.html</w:t>
      </w:r>
    </w:p>
    <w:p>
      <w:r>
        <w:t>更多相关图书推荐：https://www.jiaokey.com</w:t>
      </w:r>
    </w:p>
    <w:p>
      <w:r>
        <w:t>何毅亭主编 其他作品：https://www.jiaokey.com/tag/何毅亭主编.html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关键词搜索：https://www.jiaokey.com/tag/中国电子政务发展报告  2018-2019  数字中国战略下的政府管理创新.html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