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书名：那些听过却从未搞明白的问题</w:t>
      </w:r>
    </w:p>
    <w:p>
      <w:r>
        <w:t>作者：（西）大卫·加耶著</w:t>
      </w:r>
    </w:p>
    <w:p>
      <w:r>
        <w:t>出版社：成都:四川文艺出版社,2020.03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那些听过却从未搞明白的问题 评论地址：https://www.jiaokey.com/book/detail/14721209.html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