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书名：图解日本料理刀工与四季料理</w:t>
      </w:r>
    </w:p>
    <w:p>
      <w:r>
        <w:t>作者：（日）野崎洋光（野﨑洋光）</w:t>
      </w:r>
    </w:p>
    <w:p>
      <w:r>
        <w:t>出版社：武汉:华中科技大学出版社,2019.12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图解日本料理刀工与四季料理 评论地址：https://www.jiaokey.com/book/detail/14721200.html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