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书名：回家来杯鸡尾酒  浸泡、蒸馏与创新的秘诀</w:t>
      </w:r>
    </w:p>
    <w:p>
      <w:r>
        <w:t>作者：（英）里奇·伍兹著</w:t>
      </w:r>
    </w:p>
    <w:p>
      <w:r>
        <w:t>出版社：北京:中国画报出版社,2019.02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回家来杯鸡尾酒  浸泡、蒸馏与创新的秘诀 评论地址：https://www.jiaokey.com/book/detail/14721199.html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