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书名：淳美玉乡哈达碑</w:t>
      </w:r>
    </w:p>
    <w:p>
      <w:r>
        <w:t>作者：鞍山市史志办公室，鞍山市地震局编著</w:t>
      </w:r>
    </w:p>
    <w:p>
      <w:r>
        <w:t>出版社：鞍山市史志办公室，鞍山市地震局,2016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淳美玉乡哈达碑 评论地址：https://www.jiaokey.com/book/detail/14721181.html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