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书名：美丽威县幸福年</w:t>
      </w:r>
    </w:p>
    <w:p>
      <w:r>
        <w:t>作者：本书编写组编</w:t>
      </w:r>
    </w:p>
    <w:p>
      <w:r>
        <w:t>出版社：2016.02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美丽威县幸福年 评论地址：https://www.jiaokey.com/book/detail/14721005.html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