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新世纪高职高专实用规划教材  机电系列  可编程控制器原理及应用教程  第4版</w:t>
      </w:r>
    </w:p>
    <w:p>
      <w:r>
        <w:rPr>
          <w:rFonts w:ascii="宋体" w:hAnsi="宋体" w:eastAsia="宋体"/>
          <w:sz w:val="24"/>
        </w:rPr>
        <w:t>孙振强，孙玉峰，刘文光，牛军，步延生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新世纪高职高专实用规划教材  机电系列  可编程控制器原理及应用教程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孙振强，孙玉峰，刘文光，牛军，步延生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本书出售、求购地址：https://www.jiaokey.com/book/detail/14720863.html</w:t>
      </w:r>
    </w:p>
    <w:p>
      <w:r>
        <w:t>更多相关图书推荐：https://www.jiaokey.com</w:t>
      </w:r>
    </w:p>
    <w:p>
      <w:r>
        <w:t>孙振强，孙玉峰，刘文光，牛军，步延生 其他作品：https://www.jiaokey.com/tag/孙振强，孙玉峰，刘文光，牛军，步延生.html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关键词搜索：https://www.jiaokey.com/tag/新世纪高职高专实用规划教材  机电系列  可编程控制器原理及应用教程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