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印象派女神卡萨特  世界艺术大师</w:t>
      </w:r>
    </w:p>
    <w:p>
      <w:r>
        <w:rPr>
          <w:rFonts w:ascii="宋体" w:hAnsi="宋体" w:eastAsia="宋体"/>
          <w:sz w:val="24"/>
        </w:rPr>
        <w:t>伊恩·扎切克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印象派女神卡萨特  世界艺术大师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伊恩·扎切克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本书出售、求购地址：https://www.jiaokey.com/book/detail/14720854.html</w:t>
      </w:r>
    </w:p>
    <w:p>
      <w:r>
        <w:t>更多相关图书推荐：https://www.jiaokey.com</w:t>
      </w:r>
    </w:p>
    <w:p>
      <w:r>
        <w:t>伊恩·扎切克 其他作品：https://www.jiaokey.com/tag/伊恩·扎切克.html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关键词搜索：https://www.jiaokey.com/tag/印象派女神卡萨特  世界艺术大师.html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