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全民阅读·阶梯文库  传统文化卷  酸梅汤和糖葫芦  13岁</w:t>
      </w:r>
    </w:p>
    <w:p>
      <w:r>
        <w:rPr>
          <w:rFonts w:ascii="宋体" w:hAnsi="宋体" w:eastAsia="宋体"/>
          <w:sz w:val="24"/>
        </w:rPr>
        <w:t>顾之川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0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全民阅读·阶梯文库  传统文化卷  酸梅汤和糖葫芦  13岁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顾之川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上海:上海交通大学出版社,2018.04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本书出售、求购地址：https://www.jiaokey.com/book/detail/14720832.html</w:t>
      </w:r>
    </w:p>
    <w:p>
      <w:r>
        <w:t>更多相关图书推荐：https://www.jiaokey.com</w:t>
      </w:r>
    </w:p>
    <w:p>
      <w:r>
        <w:t>顾之川 其他作品：https://www.jiaokey.com/tag/顾之川.html</w:t>
      </w:r>
    </w:p>
    <w:p>
      <w:r>
        <w:t>上海:上海交通大学出版社,2018.04 出版图书：https://www.jiaokey.com/tag/上海:上海交通大学出版社,2018.04.html</w:t>
      </w:r>
    </w:p>
    <w:p>
      <w:r>
        <w:t>关键词搜索：https://www.jiaokey.com/tag/阅读课-初中-教学参考资料.html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