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语文素养读本丛书  初中  6  地球就像个橙子</w:t>
      </w:r>
    </w:p>
    <w:p>
      <w:r>
        <w:rPr>
          <w:rFonts w:ascii="宋体" w:hAnsi="宋体" w:eastAsia="宋体"/>
          <w:sz w:val="24"/>
        </w:rPr>
        <w:t>温儒敏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语文素养读本丛书  初中  6  地球就像个橙子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本书出售、求购地址：https://www.jiaokey.com/book/detail/14720814.html</w:t>
      </w:r>
    </w:p>
    <w:p>
      <w:r>
        <w:t>更多相关图书推荐：https://www.jiaokey.com</w:t>
      </w:r>
    </w:p>
    <w:p>
      <w:r>
        <w:t>温儒敏 其他作品：https://www.jiaokey.com/tag/温儒敏.html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关键词搜索：https://www.jiaokey.com/tag/语文素养读本丛书  初中  6  地球就像个橙子.html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