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丽声妙想英文绘本  第4级</w:t>
      </w:r>
    </w:p>
    <w:p>
      <w:r>
        <w:rPr>
          <w:rFonts w:ascii="宋体" w:hAnsi="宋体" w:eastAsia="宋体"/>
          <w:sz w:val="24"/>
        </w:rPr>
        <w:t>边洪芹译；（英国）兰福德，摩根·哈维，Claire 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丽声妙想英文绘本 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边洪芹译；（英国）兰福德，摩根·哈维，Claire 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本书出售、求购地址：https://www.jiaokey.com/book/detail/14720789.html</w:t>
      </w:r>
    </w:p>
    <w:p>
      <w:r>
        <w:t>更多相关图书推荐：https://www.jiaokey.com</w:t>
      </w:r>
    </w:p>
    <w:p>
      <w:r>
        <w:t>边洪芹译；（英国）兰福德，摩根·哈维，Claire Howell 其他作品：https://www.jiaokey.com/tag/边洪芹译；（英国）兰福德，摩根·哈维，Claire Howell.html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关键词搜索：https://www.jiaokey.com/tag/丽声妙想英文绘本 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