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历届全国青少年发明创造获奖作品点评  中学下篇</w:t>
      </w:r>
    </w:p>
    <w:p>
      <w:r>
        <w:rPr>
          <w:rFonts w:ascii="宋体" w:hAnsi="宋体" w:eastAsia="宋体"/>
          <w:sz w:val="24"/>
        </w:rPr>
        <w:t>周庆林，竺豪桢，李作林，马勇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历届全国青少年发明创造获奖作品点评  中学下篇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周庆林，竺豪桢，李作林，马勇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本书出售、求购地址：https://www.jiaokey.com/book/detail/14720777.html</w:t>
      </w:r>
    </w:p>
    <w:p>
      <w:r>
        <w:t>更多相关图书推荐：https://www.jiaokey.com</w:t>
      </w:r>
    </w:p>
    <w:p>
      <w:r>
        <w:t>周庆林，竺豪桢，李作林，马勇 其他作品：https://www.jiaokey.com/tag/周庆林，竺豪桢，李作林，马勇.html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关键词搜索：https://www.jiaokey.com/tag/历届全国青少年发明创造获奖作品点评  中学下篇.html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