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文白双栏对照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文白双栏对照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本书出售、求购地址：https://www.jiaokey.com/book/detail/14720770.html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关键词搜索：https://www.jiaokey.com/tag/左传  文白双栏对照.html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