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活动日记录  中国农民田间学校</w:t>
      </w:r>
    </w:p>
    <w:p>
      <w:r>
        <w:rPr>
          <w:rFonts w:ascii="宋体" w:hAnsi="宋体" w:eastAsia="宋体"/>
          <w:sz w:val="24"/>
        </w:rPr>
        <w:t>吴建繁著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活动日记录  中国农民田间学校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本书出售、求购地址：https://www.jiaokey.com/book/detail/14720726.html</w:t>
      </w:r>
    </w:p>
    <w:p>
      <w:r>
        <w:t>更多相关图书推荐：https://www.jiaokey.com</w:t>
      </w:r>
    </w:p>
    <w:p>
      <w:r>
        <w:t>吴建繁著 其他作品：https://www.jiaokey.com/tag/吴建繁著.html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关键词搜索：https://www.jiaokey.com/tag/活动日记录  中国农民田间学校.html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