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书名：绘本女王婉达经典系列  急忙鼠和机敏鼠</w:t>
      </w:r>
    </w:p>
    <w:p>
      <w:r>
        <w:t>作者：（美）盖格著</w:t>
      </w:r>
    </w:p>
    <w:p>
      <w:r>
        <w:t>出版社：北京:东方出版社,2011.10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绘本女王婉达经典系列  急忙鼠和机敏鼠 评论地址：https://www.jiaokey.com/book/detail/14720687.html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