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STEM创新教育系列  青少年Python编程入门</w:t>
      </w:r>
    </w:p>
    <w:p>
      <w:r>
        <w:rPr>
          <w:rFonts w:ascii="宋体" w:hAnsi="宋体" w:eastAsia="宋体"/>
          <w:sz w:val="24"/>
        </w:rPr>
        <w:t>张翼责任编辑；左利鑫，史卫亚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STEM创新教育系列  青少年Python编程入门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张翼责任编辑；左利鑫，史卫亚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本书出售、求购地址：https://www.jiaokey.com/book/detail/14720658.html</w:t>
      </w:r>
    </w:p>
    <w:p>
      <w:r>
        <w:t>更多相关图书推荐：https://www.jiaokey.com</w:t>
      </w:r>
    </w:p>
    <w:p>
      <w:r>
        <w:t>张翼责任编辑；左利鑫，史卫亚 其他作品：https://www.jiaokey.com/tag/张翼责任编辑；左利鑫，史卫亚.html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关键词搜索：https://www.jiaokey.com/tag/STEM创新教育系列  青少年Python编程入门.html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