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奇妙艺术与科学  电影</w:t>
      </w:r>
    </w:p>
    <w:p>
      <w:r>
        <w:rPr>
          <w:rFonts w:ascii="宋体" w:hAnsi="宋体" w:eastAsia="宋体"/>
          <w:sz w:val="24"/>
        </w:rPr>
        <w:t>林沛，郗旺，肖永亮主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奇妙艺术与科学  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林沛，郗旺，肖永亮主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本书出售、求购地址：https://www.jiaokey.com/book/detail/14720619.html</w:t>
      </w:r>
    </w:p>
    <w:p>
      <w:r>
        <w:t>更多相关图书推荐：https://www.jiaokey.com</w:t>
      </w:r>
    </w:p>
    <w:p>
      <w:r>
        <w:t>林沛，郗旺，肖永亮主 其他作品：https://www.jiaokey.com/tag/林沛，郗旺，肖永亮主.html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关键词搜索：https://www.jiaokey.com/tag/奇妙艺术与科学  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