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搭建指南  中  A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搭建指南  中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本书出售、求购地址：https://www.jiaokey.com/book/detail/14720613.html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搭建指南  中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