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书名：飞天小魔女  3  来自蓝星的男孩</w:t>
      </w:r>
    </w:p>
    <w:p>
      <w:r>
        <w:t>作者：林秀穗著</w:t>
      </w:r>
    </w:p>
    <w:p>
      <w:r>
        <w:t>出版社：济南：山东教育出版社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飞天小魔女  3  来自蓝星的男孩 评论地址：https://www.jiaokey.com/book/detail/14720603.html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