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飞天小魔女  2  家猫与硬壳怪</w:t>
      </w:r>
    </w:p>
    <w:p>
      <w:r>
        <w:rPr>
          <w:rFonts w:ascii="宋体" w:hAnsi="宋体" w:eastAsia="宋体"/>
          <w:sz w:val="24"/>
        </w:rPr>
        <w:t>林秀穗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飞天小魔女  2  家猫与硬壳怪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本书出售、求购地址：https://www.jiaokey.com/book/detail/14720602.html</w:t>
      </w:r>
    </w:p>
    <w:p>
      <w:r>
        <w:t>更多相关图书推荐：https://www.jiaokey.com</w:t>
      </w:r>
    </w:p>
    <w:p>
      <w:r>
        <w:t>林秀穗 其他作品：https://www.jiaokey.com/tag/林秀穗.html</w:t>
      </w:r>
    </w:p>
    <w:p>
      <w:r>
        <w:t>济南:山东教育出版社,2017.03 出版图书：https://www.jiaokey.com/tag/济南:山东教育出版社,2017.03.html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