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是先生与不先生  空房间的故事</w:t>
      </w:r>
    </w:p>
    <w:p>
      <w:r>
        <w:rPr>
          <w:rFonts w:ascii="宋体" w:hAnsi="宋体" w:eastAsia="宋体"/>
          <w:sz w:val="24"/>
        </w:rPr>
        <w:t>杜鹃，（挪威）卡莉·斯塔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是先生与不先生  空房间的故事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杜鹃，（挪威）卡莉·斯塔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本书出售、求购地址：https://www.jiaokey.com/book/detail/14720593.html</w:t>
      </w:r>
    </w:p>
    <w:p>
      <w:r>
        <w:t>更多相关图书推荐：https://www.jiaokey.com</w:t>
      </w:r>
    </w:p>
    <w:p>
      <w:r>
        <w:t>杜鹃，（挪威）卡莉·斯塔 其他作品：https://www.jiaokey.com/tag/杜鹃，（挪威）卡莉·斯塔.html</w:t>
      </w:r>
    </w:p>
    <w:p>
      <w:r>
        <w:t>上海:上海三联书店,2017.01 出版图书：https://www.jiaokey.com/tag/上海:上海三联书店,2017.01.html</w:t>
      </w:r>
    </w:p>
    <w:p>
      <w:r>
        <w:t>关键词搜索：https://www.jiaokey.com/tag/儿童故事-图画故事-挪威-现代.html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