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师范学前戏剧教育课程的理论与实践</w:t>
      </w:r>
    </w:p>
    <w:p>
      <w:r>
        <w:rPr>
          <w:rFonts w:ascii="宋体" w:hAnsi="宋体" w:eastAsia="宋体"/>
          <w:sz w:val="24"/>
        </w:rPr>
        <w:t>段素菊，侯轶男，冯英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师范学前戏剧教育课程的理论与实践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段素菊，侯轶男，冯英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本书出售、求购地址：https://www.jiaokey.com/book/detail/14720579.html</w:t>
      </w:r>
    </w:p>
    <w:p>
      <w:r>
        <w:t>更多相关图书推荐：https://www.jiaokey.com</w:t>
      </w:r>
    </w:p>
    <w:p>
      <w:r>
        <w:t>段素菊，侯轶男，冯英 其他作品：https://www.jiaokey.com/tag/段素菊，侯轶男，冯英.html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关键词搜索：https://www.jiaokey.com/tag/师范学前戏剧教育课程的理论与实践.html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