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书名：英伦女孩站出来</w:t>
      </w:r>
    </w:p>
    <w:p>
      <w:r>
        <w:t>作者：Elspeth Rawstron著</w:t>
      </w:r>
    </w:p>
    <w:p>
      <w:r>
        <w:t>出版社：寂天文化事业股份有限公司,2013.10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英伦女孩站出来 评论地址：https://www.jiaokey.com/book/detail/14720555.html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