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心智成熟之旅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心智成熟之旅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本书出售、求购地址：https://www.jiaokey.com/book/detail/14720497.html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关键词搜索：https://www.jiaokey.com/tag/少有人走的路  心智成熟之旅.html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