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侵彻弹药引信技术</w:t>
      </w:r>
    </w:p>
    <w:p>
      <w:r>
        <w:rPr>
          <w:rFonts w:ascii="宋体" w:hAnsi="宋体" w:eastAsia="宋体"/>
          <w:sz w:val="24"/>
        </w:rPr>
        <w:t>李晓峰，王亚斌，吴碧著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侵彻弹药引信技术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李晓峰，王亚斌，吴碧著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本书出售、求购地址：https://www.jiaokey.com/book/detail/14720449.html</w:t>
      </w:r>
    </w:p>
    <w:p>
      <w:r>
        <w:t>更多相关图书推荐：https://www.jiaokey.com</w:t>
      </w:r>
    </w:p>
    <w:p>
      <w:r>
        <w:t>李晓峰，王亚斌，吴碧著 其他作品：https://www.jiaokey.com/tag/李晓峰，王亚斌，吴碧著.html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关键词搜索：https://www.jiaokey.com/tag/侵彻弹药引信技术.html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