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坚定自己的选择</w:t>
      </w:r>
    </w:p>
    <w:p>
      <w:r>
        <w:rPr>
          <w:rFonts w:ascii="宋体" w:hAnsi="宋体" w:eastAsia="宋体"/>
          <w:sz w:val="24"/>
        </w:rPr>
        <w:t>（日本）辰巳渚，朝仓世界一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坚定自己的选择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（日本）辰巳渚，朝仓世界一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本书出售、求购地址：https://www.jiaokey.com/book/detail/14720373.html</w:t>
      </w:r>
    </w:p>
    <w:p>
      <w:r>
        <w:t>更多相关图书推荐：https://www.jiaokey.com</w:t>
      </w:r>
    </w:p>
    <w:p>
      <w:r>
        <w:t>（日本）辰巳渚，朝仓世界一 其他作品：https://www.jiaokey.com/tag/（日本）辰巳渚，朝仓世界一.html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关键词搜索：https://www.jiaokey.com/tag/坚定自己的选择.html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