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书名：小师父与大徒弟</w:t>
      </w:r>
    </w:p>
    <w:p>
      <w:r>
        <w:t>作者：林世仁著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小师父与大徒弟 评论地址：https://www.jiaokey.com/book/detail/14720329.html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