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书名：音乐会上的咳嗽</w:t>
      </w:r>
    </w:p>
    <w:p>
      <w:r>
        <w:t>作者：李蕊责任编辑；（德）海因里希·伯尔，文心</w:t>
      </w:r>
    </w:p>
    <w:p>
      <w:r>
        <w:t>出版社：成都:天地出版社,2019.05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音乐会上的咳嗽 评论地址：https://www.jiaokey.com/book/detail/14720325.html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