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智慧熊  快乐读书吧  七色花  二年级  下  注音版</w:t>
      </w:r>
    </w:p>
    <w:p>
      <w:r>
        <w:rPr>
          <w:rFonts w:ascii="宋体" w:hAnsi="宋体" w:eastAsia="宋体"/>
          <w:sz w:val="24"/>
        </w:rPr>
        <w:t>（苏）瓦·卡达耶夫等未名编译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智慧熊  快乐读书吧  七色花  二年级  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（苏）瓦·卡达耶夫等未名编译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本书出售、求购地址：https://www.jiaokey.com/book/detail/14720314.html</w:t>
      </w:r>
    </w:p>
    <w:p>
      <w:r>
        <w:t>更多相关图书推荐：https://www.jiaokey.com</w:t>
      </w:r>
    </w:p>
    <w:p>
      <w:r>
        <w:t>（苏）瓦·卡达耶夫等未名编译 其他作品：https://www.jiaokey.com/tag/（苏）瓦·卡达耶夫等未名编译.html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关键词搜索：https://www.jiaokey.com/tag/智慧熊  快乐读书吧  七色花  二年级  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