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书名：欢迎光临我的博物馆</w:t>
      </w:r>
    </w:p>
    <w:p>
      <w:r>
        <w:t>作者：（中国台湾）刘旭恭，林满秋</w:t>
      </w:r>
    </w:p>
    <w:p>
      <w:r>
        <w:t>出版社：长春:吉林美术出版社,2019.08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欢迎光临我的博物馆 评论地址：https://www.jiaokey.com/book/detail/14720311.html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