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书名：不能错过的迪士尼双语经典电影故事  无敌破坏王  2  完整版</w:t>
      </w:r>
    </w:p>
    <w:p>
      <w:r>
        <w:t>作者：（美）迪&lt;font color=Red&gt;士&lt;/font&gt;尼公司著；王荻译</w:t>
      </w:r>
    </w:p>
    <w:p>
      <w:r>
        <w:t>出版社：国家开放大学出版社,2018.11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不能错过的迪士尼双语经典电影故事  无敌破坏王  2  完整版 评论地址：https://www.jiaokey.com/book/detail/14720295.html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