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稻草人马丁  百变马丁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稻草人马丁  百变马丁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关键词搜索：https://www.jiaokey.com/tag/稻草人马丁  百变马丁.html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