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商业奇才马丁  百变马丁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商业奇才马丁  百变马丁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本书出售、求购地址：https://www.jiaokey.com/book/detail/14720283.html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关键词搜索：https://www.jiaokey.com/tag/商业奇才马丁  百变马丁.html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