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飞行员马丁  百变马丁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飞行员马丁  百变马丁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本书出售、求购地址：https://www.jiaokey.com/book/detail/14720282.html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关键词搜索：https://www.jiaokey.com/tag/飞行员马丁  百变马丁.html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