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书名：并肩作战</w:t>
      </w:r>
    </w:p>
    <w:p>
      <w:r>
        <w:t>作者：奥飞娱乐著</w:t>
      </w:r>
    </w:p>
    <w:p>
      <w:r>
        <w:t>出版社：成都:四川少年儿童出版社,2019.03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并肩作战 评论地址：https://www.jiaokey.com/book/detail/14720269.html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