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书名：铠甲勇士勇敢男孩故事书  1  登场猎铠马帅</w:t>
      </w:r>
    </w:p>
    <w:p>
      <w:r>
        <w:t>作者：奥飞娱乐，书童文化</w:t>
      </w:r>
    </w:p>
    <w:p>
      <w:r>
        <w:t>出版社：成都:四川少年儿童出版社,2019.06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铠甲勇士勇敢男孩故事书  1  登场猎铠马帅 评论地址：https://www.jiaokey.com/book/detail/14720268.html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