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书名：阳光姐姐校园小密探  快来“目瞪口呆岛”</w:t>
      </w:r>
    </w:p>
    <w:p>
      <w:r>
        <w:t>作者：王志标责任编辑；（中国）伍美珍</w:t>
      </w:r>
    </w:p>
    <w:p>
      <w:r>
        <w:t>出版社：北京:现代出版社,2019.08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阳光姐姐校园小密探  快来“目瞪口呆岛” 评论地址：https://www.jiaokey.com/book/detail/14720258.html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