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安娜苏的世界</w:t>
      </w:r>
    </w:p>
    <w:p>
      <w:r>
        <w:rPr>
          <w:rFonts w:ascii="宋体" w:hAnsi="宋体" w:eastAsia="宋体"/>
          <w:sz w:val="24"/>
        </w:rPr>
        <w:t>赵阳，郭平建译；（美国）安娜苏，蒂姆·布兰克斯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安娜苏的世界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赵阳，郭平建译；（美国）安娜苏，蒂姆·布兰克斯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本书出售、求购地址：https://www.jiaokey.com/book/detail/14720245.html</w:t>
      </w:r>
    </w:p>
    <w:p>
      <w:r>
        <w:t>更多相关图书推荐：https://www.jiaokey.com</w:t>
      </w:r>
    </w:p>
    <w:p>
      <w:r>
        <w:t>赵阳，郭平建译；（美国）安娜苏，蒂姆·布兰克斯 其他作品：https://www.jiaokey.com/tag/赵阳，郭平建译；（美国）安娜苏，蒂姆·布兰克斯.html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关键词搜索：https://www.jiaokey.com/tag/安娜苏的世界.html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