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书名：宇宙访客</w:t>
      </w:r>
    </w:p>
    <w:p>
      <w:r>
        <w:t>作者：徐柏生绘</w:t>
      </w:r>
    </w:p>
    <w:p>
      <w:r>
        <w:t>出版社：贵阳:贵州人民出版社,2018.08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宇宙访客 评论地址：https://www.jiaokey.com/book/detail/14720244.html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