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暗岛三部曲</w:t>
      </w:r>
    </w:p>
    <w:p>
      <w:r>
        <w:rPr>
          <w:rFonts w:ascii="宋体" w:hAnsi="宋体" w:eastAsia="宋体"/>
          <w:sz w:val="24"/>
        </w:rPr>
        <w:t>德国Blue Ocean公司著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0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暗岛三部曲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德国Blue Ocean公司著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本书出售、求购地址：https://www.jiaokey.com/book/detail/14720221.html</w:t>
      </w:r>
    </w:p>
    <w:p>
      <w:r>
        <w:t>更多相关图书推荐：https://www.jiaokey.com</w:t>
      </w:r>
    </w:p>
    <w:p>
      <w:r>
        <w:t>德国Blue Ocean公司著 其他作品：https://www.jiaokey.com/tag/德国Blue Ocean公司著.html</w:t>
      </w:r>
    </w:p>
    <w:p>
      <w:r>
        <w:t>国家开放大学出版社,2018.10 出版图书：https://www.jiaokey.com/tag/国家开放大学出版社,2018.10.html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